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A23" w:rsidRDefault="00000000" w:rsidP="00CD6C57">
      <w:r>
        <w:rPr>
          <w:b/>
          <w:sz w:val="44"/>
        </w:rPr>
        <w:t>Eddie Anguiano</w:t>
      </w:r>
    </w:p>
    <w:p w:rsidR="00AC5A23" w:rsidRDefault="00000000" w:rsidP="00CD6C57">
      <w:r>
        <w:rPr>
          <w:sz w:val="24"/>
        </w:rPr>
        <w:t>Full-Stack Web Developer</w:t>
      </w:r>
    </w:p>
    <w:p w:rsidR="00AC5A23" w:rsidRPr="00CD6C57" w:rsidRDefault="00000000" w:rsidP="00CD6C57">
      <w:pPr>
        <w:rPr>
          <w:sz w:val="20"/>
          <w:szCs w:val="20"/>
        </w:rPr>
      </w:pPr>
      <w:r w:rsidRPr="00CD6C57">
        <w:rPr>
          <w:sz w:val="20"/>
          <w:szCs w:val="20"/>
        </w:rPr>
        <w:t>Email: eddie@eamakes.com | Phone: 562-746-4978</w:t>
      </w:r>
      <w:r w:rsidRPr="00CD6C57">
        <w:rPr>
          <w:sz w:val="20"/>
          <w:szCs w:val="20"/>
        </w:rPr>
        <w:br/>
        <w:t>LinkedIn: linkedin.com/in/</w:t>
      </w:r>
      <w:proofErr w:type="spellStart"/>
      <w:r w:rsidRPr="00CD6C57">
        <w:rPr>
          <w:sz w:val="20"/>
          <w:szCs w:val="20"/>
        </w:rPr>
        <w:t>eamakes</w:t>
      </w:r>
      <w:proofErr w:type="spellEnd"/>
      <w:r w:rsidRPr="00CD6C57">
        <w:rPr>
          <w:sz w:val="20"/>
          <w:szCs w:val="20"/>
        </w:rPr>
        <w:t xml:space="preserve"> | Website: eamakes.com</w:t>
      </w:r>
    </w:p>
    <w:p w:rsidR="00AC5A23" w:rsidRDefault="00AC5A23"/>
    <w:p w:rsidR="00AC5A23" w:rsidRPr="00CD6C57" w:rsidRDefault="00000000" w:rsidP="00CD6C57">
      <w:pPr>
        <w:pStyle w:val="Heading2"/>
        <w:spacing w:line="360" w:lineRule="auto"/>
        <w:rPr>
          <w:sz w:val="24"/>
          <w:szCs w:val="24"/>
        </w:rPr>
      </w:pPr>
      <w:r w:rsidRPr="00CD6C57">
        <w:rPr>
          <w:sz w:val="24"/>
          <w:szCs w:val="24"/>
        </w:rPr>
        <w:t>Professional Summary</w:t>
      </w:r>
    </w:p>
    <w:p w:rsidR="00AC5A23" w:rsidRPr="00CD6C57" w:rsidRDefault="00000000">
      <w:pPr>
        <w:rPr>
          <w:sz w:val="20"/>
          <w:szCs w:val="20"/>
        </w:rPr>
      </w:pPr>
      <w:r w:rsidRPr="00CD6C57">
        <w:rPr>
          <w:sz w:val="20"/>
          <w:szCs w:val="20"/>
        </w:rPr>
        <w:t>Experienced full-stack developer specializing in building functional, aesthetic, and high-performance web applications. Skilled in modern web technologies and integrating AI solutions to enhance user experience. A proactive problem solver with a strong track record of delivering projects on time within agile team environments.</w:t>
      </w:r>
    </w:p>
    <w:p w:rsidR="00AC5A23" w:rsidRPr="00CD6C57" w:rsidRDefault="00000000" w:rsidP="00CD6C57">
      <w:pPr>
        <w:pStyle w:val="Heading2"/>
        <w:spacing w:line="360" w:lineRule="auto"/>
        <w:rPr>
          <w:sz w:val="24"/>
          <w:szCs w:val="24"/>
        </w:rPr>
      </w:pPr>
      <w:r w:rsidRPr="00CD6C57">
        <w:rPr>
          <w:sz w:val="24"/>
          <w:szCs w:val="24"/>
        </w:rPr>
        <w:t>Skills</w:t>
      </w:r>
    </w:p>
    <w:p w:rsidR="00AC5A23" w:rsidRPr="00CD6C57" w:rsidRDefault="00000000">
      <w:pPr>
        <w:rPr>
          <w:sz w:val="20"/>
          <w:szCs w:val="20"/>
        </w:rPr>
      </w:pPr>
      <w:r w:rsidRPr="00CD6C57">
        <w:rPr>
          <w:sz w:val="20"/>
          <w:szCs w:val="20"/>
        </w:rPr>
        <w:t>Programming &amp; Frameworks: JavaScript, TypeScript, React, Next.js, Node.js, PHP</w:t>
      </w:r>
      <w:r w:rsidRPr="00CD6C57">
        <w:rPr>
          <w:sz w:val="20"/>
          <w:szCs w:val="20"/>
        </w:rPr>
        <w:br/>
        <w:t>APIs &amp; Data: GraphQL, REST APIs, SQL, PostgreSQL, MongoDB, CMS</w:t>
      </w:r>
      <w:r w:rsidRPr="00CD6C57">
        <w:rPr>
          <w:sz w:val="20"/>
          <w:szCs w:val="20"/>
        </w:rPr>
        <w:br/>
        <w:t>Tools &amp; Version Control: Git, Bash/Unix</w:t>
      </w:r>
      <w:r w:rsidRPr="00CD6C57">
        <w:rPr>
          <w:sz w:val="20"/>
          <w:szCs w:val="20"/>
        </w:rPr>
        <w:br/>
        <w:t>AI &amp; Machine Learning: LLM APIs (OpenAI, Deep Seek, Claude), Retrieval-Augmented Generation (RAG), Vector Databases, Model Context Protocol (MCP)</w:t>
      </w:r>
    </w:p>
    <w:p w:rsidR="00AC5A23" w:rsidRPr="00CD6C57" w:rsidRDefault="00000000" w:rsidP="00CD6C57">
      <w:pPr>
        <w:pStyle w:val="Heading2"/>
        <w:spacing w:line="360" w:lineRule="auto"/>
        <w:rPr>
          <w:sz w:val="24"/>
          <w:szCs w:val="24"/>
        </w:rPr>
      </w:pPr>
      <w:r w:rsidRPr="00CD6C57">
        <w:rPr>
          <w:sz w:val="24"/>
          <w:szCs w:val="24"/>
        </w:rPr>
        <w:t>Work Experience</w:t>
      </w:r>
    </w:p>
    <w:p w:rsidR="00AC5A23" w:rsidRPr="00CD6C57" w:rsidRDefault="00000000">
      <w:pPr>
        <w:rPr>
          <w:sz w:val="20"/>
          <w:szCs w:val="20"/>
        </w:rPr>
      </w:pPr>
      <w:r w:rsidRPr="00CD6C57">
        <w:rPr>
          <w:b/>
          <w:sz w:val="20"/>
          <w:szCs w:val="20"/>
        </w:rPr>
        <w:t>Web Developer</w:t>
      </w:r>
      <w:r w:rsidRPr="00CD6C57">
        <w:rPr>
          <w:sz w:val="20"/>
          <w:szCs w:val="20"/>
        </w:rPr>
        <w:t xml:space="preserve"> | Preferred Hotels &amp; Resorts — Newport Beach, CA | 2021 – Present</w:t>
      </w:r>
    </w:p>
    <w:p w:rsidR="00AC5A23" w:rsidRPr="00CD6C57" w:rsidRDefault="00000000">
      <w:pPr>
        <w:rPr>
          <w:sz w:val="20"/>
          <w:szCs w:val="20"/>
        </w:rPr>
      </w:pPr>
      <w:r w:rsidRPr="00CD6C57">
        <w:rPr>
          <w:sz w:val="20"/>
          <w:szCs w:val="20"/>
        </w:rPr>
        <w:t>- Lead development on projects including a booking engine, hotel search engine, and complete websites integrated with headless content management systems.</w:t>
      </w:r>
      <w:r w:rsidRPr="00CD6C57">
        <w:rPr>
          <w:sz w:val="20"/>
          <w:szCs w:val="20"/>
        </w:rPr>
        <w:br/>
        <w:t>- Built and maintained travel agent booking systems, ensuring high performance and usability.</w:t>
      </w:r>
      <w:r w:rsidRPr="00CD6C57">
        <w:rPr>
          <w:sz w:val="20"/>
          <w:szCs w:val="20"/>
        </w:rPr>
        <w:br/>
        <w:t>- Collaborated closely with cross-functional teams to deliver scalable web applications on schedule.</w:t>
      </w:r>
    </w:p>
    <w:p w:rsidR="00AC5A23" w:rsidRPr="00CD6C57" w:rsidRDefault="00000000">
      <w:pPr>
        <w:rPr>
          <w:sz w:val="20"/>
          <w:szCs w:val="20"/>
        </w:rPr>
      </w:pPr>
      <w:r w:rsidRPr="00CD6C57">
        <w:rPr>
          <w:b/>
          <w:sz w:val="20"/>
          <w:szCs w:val="20"/>
        </w:rPr>
        <w:t>Web Developer</w:t>
      </w:r>
      <w:r w:rsidRPr="00CD6C57">
        <w:rPr>
          <w:sz w:val="20"/>
          <w:szCs w:val="20"/>
        </w:rPr>
        <w:t xml:space="preserve"> | DashReel — Irvine, CA | 2019 – 2021</w:t>
      </w:r>
    </w:p>
    <w:p w:rsidR="00AC5A23" w:rsidRPr="00CD6C57" w:rsidRDefault="00000000">
      <w:pPr>
        <w:rPr>
          <w:sz w:val="20"/>
          <w:szCs w:val="20"/>
        </w:rPr>
      </w:pPr>
      <w:r w:rsidRPr="00CD6C57">
        <w:rPr>
          <w:sz w:val="20"/>
          <w:szCs w:val="20"/>
        </w:rPr>
        <w:t>- Developed a user dashboard and an interactive video player UI with drawing capabilities.</w:t>
      </w:r>
      <w:r w:rsidRPr="00CD6C57">
        <w:rPr>
          <w:sz w:val="20"/>
          <w:szCs w:val="20"/>
        </w:rPr>
        <w:br/>
        <w:t>- Built various informational pages and implemented a seamless user signup flow.</w:t>
      </w:r>
      <w:r w:rsidRPr="00CD6C57">
        <w:rPr>
          <w:sz w:val="20"/>
          <w:szCs w:val="20"/>
        </w:rPr>
        <w:br/>
        <w:t>- Collaborated with the team to enhance user experience and maintain application performance.</w:t>
      </w:r>
    </w:p>
    <w:p w:rsidR="00AC5A23" w:rsidRPr="00CD6C57" w:rsidRDefault="00000000" w:rsidP="00CD6C57">
      <w:pPr>
        <w:pStyle w:val="Heading2"/>
        <w:spacing w:line="360" w:lineRule="auto"/>
        <w:rPr>
          <w:sz w:val="24"/>
          <w:szCs w:val="24"/>
        </w:rPr>
      </w:pPr>
      <w:r w:rsidRPr="00CD6C57">
        <w:rPr>
          <w:sz w:val="24"/>
          <w:szCs w:val="24"/>
        </w:rPr>
        <w:t>Personal Projects</w:t>
      </w:r>
    </w:p>
    <w:p w:rsidR="00AC5A23" w:rsidRPr="00CD6C57" w:rsidRDefault="00000000">
      <w:pPr>
        <w:rPr>
          <w:sz w:val="20"/>
          <w:szCs w:val="20"/>
        </w:rPr>
      </w:pPr>
      <w:r w:rsidRPr="00CD6C57">
        <w:rPr>
          <w:b/>
          <w:sz w:val="20"/>
          <w:szCs w:val="20"/>
        </w:rPr>
        <w:t>CodeSprout.ai (2025)</w:t>
      </w:r>
      <w:r w:rsidR="00CD6C57">
        <w:rPr>
          <w:b/>
          <w:sz w:val="20"/>
          <w:szCs w:val="20"/>
        </w:rPr>
        <w:t xml:space="preserve"> - </w:t>
      </w:r>
    </w:p>
    <w:p w:rsidR="00AC5A23" w:rsidRPr="00CD6C57" w:rsidRDefault="00000000">
      <w:pPr>
        <w:rPr>
          <w:sz w:val="20"/>
          <w:szCs w:val="20"/>
        </w:rPr>
      </w:pPr>
      <w:r w:rsidRPr="00CD6C57">
        <w:rPr>
          <w:sz w:val="20"/>
          <w:szCs w:val="20"/>
        </w:rPr>
        <w:t>An AI-first EdTech “learn to code” web application that leverages cutting-edge AI web technologies to deliver a frictionless, engaging, and intuitive learning experience.</w:t>
      </w:r>
    </w:p>
    <w:p w:rsidR="00AC5A23" w:rsidRPr="00CD6C57" w:rsidRDefault="00000000">
      <w:pPr>
        <w:rPr>
          <w:sz w:val="20"/>
          <w:szCs w:val="20"/>
        </w:rPr>
      </w:pPr>
      <w:r w:rsidRPr="00CD6C57">
        <w:rPr>
          <w:b/>
          <w:sz w:val="20"/>
          <w:szCs w:val="20"/>
        </w:rPr>
        <w:t>CheatRepo.com (2023)</w:t>
      </w:r>
      <w:r w:rsidR="00CD6C57">
        <w:rPr>
          <w:b/>
          <w:sz w:val="20"/>
          <w:szCs w:val="20"/>
        </w:rPr>
        <w:t xml:space="preserve"> </w:t>
      </w:r>
      <w:r w:rsidR="00CD6C57" w:rsidRPr="00CD6C57">
        <w:rPr>
          <w:bCs/>
          <w:sz w:val="20"/>
          <w:szCs w:val="20"/>
        </w:rPr>
        <w:t xml:space="preserve">- </w:t>
      </w:r>
      <w:r w:rsidR="00CD6C57" w:rsidRPr="00CD6C57">
        <w:rPr>
          <w:bCs/>
          <w:sz w:val="20"/>
          <w:szCs w:val="20"/>
        </w:rPr>
        <w:t>https://cheatrepo.com/</w:t>
      </w:r>
    </w:p>
    <w:p w:rsidR="00AC5A23" w:rsidRPr="00CD6C57" w:rsidRDefault="00000000">
      <w:pPr>
        <w:rPr>
          <w:sz w:val="20"/>
          <w:szCs w:val="20"/>
        </w:rPr>
      </w:pPr>
      <w:r w:rsidRPr="00CD6C57">
        <w:rPr>
          <w:sz w:val="20"/>
          <w:szCs w:val="20"/>
        </w:rPr>
        <w:t>A free EdTech web app designed to help teachers and students create cheat sheets through a user-friendly interface.</w:t>
      </w:r>
    </w:p>
    <w:sectPr w:rsidR="00AC5A23" w:rsidRPr="00CD6C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833435">
    <w:abstractNumId w:val="8"/>
  </w:num>
  <w:num w:numId="2" w16cid:durableId="1502505653">
    <w:abstractNumId w:val="6"/>
  </w:num>
  <w:num w:numId="3" w16cid:durableId="1455951470">
    <w:abstractNumId w:val="5"/>
  </w:num>
  <w:num w:numId="4" w16cid:durableId="2063360502">
    <w:abstractNumId w:val="4"/>
  </w:num>
  <w:num w:numId="5" w16cid:durableId="1536772218">
    <w:abstractNumId w:val="7"/>
  </w:num>
  <w:num w:numId="6" w16cid:durableId="551111399">
    <w:abstractNumId w:val="3"/>
  </w:num>
  <w:num w:numId="7" w16cid:durableId="249120207">
    <w:abstractNumId w:val="2"/>
  </w:num>
  <w:num w:numId="8" w16cid:durableId="1508978686">
    <w:abstractNumId w:val="1"/>
  </w:num>
  <w:num w:numId="9" w16cid:durableId="35677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55D5"/>
    <w:rsid w:val="00AA1D8D"/>
    <w:rsid w:val="00AC5A23"/>
    <w:rsid w:val="00B47730"/>
    <w:rsid w:val="00CB0664"/>
    <w:rsid w:val="00CD6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8ACF6"/>
  <w14:defaultImageDpi w14:val="300"/>
  <w15:docId w15:val="{B102B46A-AD18-994A-8332-C9F01A16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Eddie Anguiano</cp:lastModifiedBy>
  <cp:revision>2</cp:revision>
  <dcterms:created xsi:type="dcterms:W3CDTF">2025-08-04T03:34:00Z</dcterms:created>
  <dcterms:modified xsi:type="dcterms:W3CDTF">2025-08-04T03:34:00Z</dcterms:modified>
  <cp:category/>
</cp:coreProperties>
</file>